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55B8" w14:textId="77777777" w:rsidR="0053246C" w:rsidRPr="005E0DF6" w:rsidRDefault="00000000">
      <w:pPr>
        <w:pStyle w:val="Nagwek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DF6">
        <w:rPr>
          <w:rFonts w:ascii="Times New Roman" w:hAnsi="Times New Roman" w:cs="Times New Roman"/>
          <w:color w:val="000000" w:themeColor="text1"/>
          <w:sz w:val="26"/>
          <w:szCs w:val="26"/>
        </w:rPr>
        <w:t>Attachment No. 1 – Submission Form</w:t>
      </w:r>
    </w:p>
    <w:p w14:paraId="190B2094" w14:textId="77777777" w:rsidR="0053246C" w:rsidRPr="005E0DF6" w:rsidRDefault="00000000">
      <w:pPr>
        <w:rPr>
          <w:rFonts w:ascii="Times New Roman" w:hAnsi="Times New Roman" w:cs="Times New Roman"/>
          <w:sz w:val="24"/>
          <w:szCs w:val="24"/>
        </w:rPr>
      </w:pPr>
      <w:r w:rsidRPr="005E0DF6">
        <w:rPr>
          <w:rFonts w:ascii="Times New Roman" w:hAnsi="Times New Roman" w:cs="Times New Roman"/>
          <w:sz w:val="24"/>
          <w:szCs w:val="24"/>
        </w:rPr>
        <w:br/>
      </w:r>
      <w:r w:rsidRPr="005E0DF6">
        <w:rPr>
          <w:rFonts w:ascii="Times New Roman" w:hAnsi="Times New Roman" w:cs="Times New Roman"/>
          <w:b/>
          <w:bCs/>
          <w:sz w:val="24"/>
          <w:szCs w:val="24"/>
        </w:rPr>
        <w:t>1. Full Name of the Participant:</w:t>
      </w:r>
      <w:r w:rsidRPr="005E0DF6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 w:rsidRPr="005E0DF6">
        <w:rPr>
          <w:rFonts w:ascii="Times New Roman" w:hAnsi="Times New Roman" w:cs="Times New Roman"/>
          <w:sz w:val="24"/>
          <w:szCs w:val="24"/>
        </w:rPr>
        <w:br/>
      </w:r>
      <w:r w:rsidRPr="005E0DF6">
        <w:rPr>
          <w:rFonts w:ascii="Times New Roman" w:hAnsi="Times New Roman" w:cs="Times New Roman"/>
          <w:b/>
          <w:bCs/>
          <w:sz w:val="24"/>
          <w:szCs w:val="24"/>
        </w:rPr>
        <w:t>2. Email Address:</w:t>
      </w:r>
      <w:r w:rsidRPr="005E0DF6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 w:rsidRPr="005E0DF6">
        <w:rPr>
          <w:rFonts w:ascii="Times New Roman" w:hAnsi="Times New Roman" w:cs="Times New Roman"/>
          <w:sz w:val="24"/>
          <w:szCs w:val="24"/>
        </w:rPr>
        <w:br/>
      </w:r>
      <w:r w:rsidRPr="005E0DF6">
        <w:rPr>
          <w:rFonts w:ascii="Times New Roman" w:hAnsi="Times New Roman" w:cs="Times New Roman"/>
          <w:b/>
          <w:bCs/>
          <w:sz w:val="24"/>
          <w:szCs w:val="24"/>
        </w:rPr>
        <w:t>3. Phone Number:</w:t>
      </w:r>
      <w:r w:rsidRPr="005E0DF6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 w:rsidRPr="005E0DF6">
        <w:rPr>
          <w:rFonts w:ascii="Times New Roman" w:hAnsi="Times New Roman" w:cs="Times New Roman"/>
          <w:sz w:val="24"/>
          <w:szCs w:val="24"/>
        </w:rPr>
        <w:br/>
      </w:r>
      <w:r w:rsidRPr="005E0DF6">
        <w:rPr>
          <w:rFonts w:ascii="Times New Roman" w:hAnsi="Times New Roman" w:cs="Times New Roman"/>
          <w:b/>
          <w:bCs/>
          <w:sz w:val="24"/>
          <w:szCs w:val="24"/>
        </w:rPr>
        <w:t>4. Affiliation (University, Institution):</w:t>
      </w:r>
      <w:r w:rsidRPr="005E0DF6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 w:rsidRPr="005E0DF6">
        <w:rPr>
          <w:rFonts w:ascii="Times New Roman" w:hAnsi="Times New Roman" w:cs="Times New Roman"/>
          <w:sz w:val="24"/>
          <w:szCs w:val="24"/>
        </w:rPr>
        <w:br/>
      </w:r>
      <w:r w:rsidRPr="005E0DF6">
        <w:rPr>
          <w:rFonts w:ascii="Times New Roman" w:hAnsi="Times New Roman" w:cs="Times New Roman"/>
          <w:b/>
          <w:bCs/>
          <w:sz w:val="24"/>
          <w:szCs w:val="24"/>
        </w:rPr>
        <w:t>5. Title of the Work:</w:t>
      </w:r>
      <w:r w:rsidRPr="005E0DF6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 w:rsidRPr="005E0DF6">
        <w:rPr>
          <w:rFonts w:ascii="Times New Roman" w:hAnsi="Times New Roman" w:cs="Times New Roman"/>
          <w:sz w:val="24"/>
          <w:szCs w:val="24"/>
        </w:rPr>
        <w:br/>
      </w:r>
      <w:r w:rsidRPr="005E0DF6">
        <w:rPr>
          <w:rFonts w:ascii="Times New Roman" w:hAnsi="Times New Roman" w:cs="Times New Roman"/>
          <w:b/>
          <w:bCs/>
          <w:sz w:val="24"/>
          <w:szCs w:val="24"/>
        </w:rPr>
        <w:t>6. Type of Work: Written / Artistic / Project-Based</w:t>
      </w:r>
      <w:r w:rsidRPr="005E0DF6">
        <w:rPr>
          <w:rFonts w:ascii="Times New Roman" w:hAnsi="Times New Roman" w:cs="Times New Roman"/>
          <w:sz w:val="24"/>
          <w:szCs w:val="24"/>
        </w:rPr>
        <w:br/>
      </w:r>
      <w:r w:rsidRPr="005E0DF6">
        <w:rPr>
          <w:rFonts w:ascii="Times New Roman" w:hAnsi="Times New Roman" w:cs="Times New Roman"/>
          <w:b/>
          <w:bCs/>
          <w:sz w:val="24"/>
          <w:szCs w:val="24"/>
        </w:rPr>
        <w:t>7. Medium of the Work (if applicable, e.g., painting, sculpture, video, etc.):</w:t>
      </w:r>
      <w:r w:rsidRPr="005E0DF6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 w:rsidRPr="005E0DF6">
        <w:rPr>
          <w:rFonts w:ascii="Times New Roman" w:hAnsi="Times New Roman" w:cs="Times New Roman"/>
          <w:sz w:val="24"/>
          <w:szCs w:val="24"/>
        </w:rPr>
        <w:br/>
      </w:r>
      <w:r w:rsidRPr="005E0DF6">
        <w:rPr>
          <w:rFonts w:ascii="Times New Roman" w:hAnsi="Times New Roman" w:cs="Times New Roman"/>
          <w:b/>
          <w:bCs/>
          <w:sz w:val="24"/>
          <w:szCs w:val="24"/>
        </w:rPr>
        <w:t>8. Author’s Biography (up to 300 characters):</w:t>
      </w:r>
      <w:r w:rsidRPr="005E0DF6">
        <w:rPr>
          <w:rFonts w:ascii="Times New Roman" w:hAnsi="Times New Roman" w:cs="Times New Roman"/>
          <w:sz w:val="24"/>
          <w:szCs w:val="24"/>
        </w:rPr>
        <w:br/>
        <w:t>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</w:t>
      </w:r>
      <w:r w:rsidRPr="005E0DF6">
        <w:rPr>
          <w:rFonts w:ascii="Times New Roman" w:hAnsi="Times New Roman" w:cs="Times New Roman"/>
          <w:sz w:val="24"/>
          <w:szCs w:val="24"/>
        </w:rPr>
        <w:br/>
      </w:r>
      <w:r w:rsidRPr="005E0DF6">
        <w:rPr>
          <w:rFonts w:ascii="Times New Roman" w:hAnsi="Times New Roman" w:cs="Times New Roman"/>
          <w:b/>
          <w:bCs/>
          <w:sz w:val="24"/>
          <w:szCs w:val="24"/>
        </w:rPr>
        <w:t>9. Description of the Work (up to 500 characters):</w:t>
      </w:r>
      <w:r w:rsidRPr="005E0DF6">
        <w:rPr>
          <w:rFonts w:ascii="Times New Roman" w:hAnsi="Times New Roman" w:cs="Times New Roman"/>
          <w:sz w:val="24"/>
          <w:szCs w:val="24"/>
        </w:rPr>
        <w:br/>
        <w:t>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</w:t>
      </w:r>
      <w:r w:rsidRPr="005E0DF6">
        <w:rPr>
          <w:rFonts w:ascii="Times New Roman" w:hAnsi="Times New Roman" w:cs="Times New Roman"/>
          <w:sz w:val="24"/>
          <w:szCs w:val="24"/>
        </w:rPr>
        <w:br/>
      </w:r>
      <w:r w:rsidRPr="005E0DF6">
        <w:rPr>
          <w:rFonts w:ascii="Times New Roman" w:hAnsi="Times New Roman" w:cs="Times New Roman"/>
          <w:b/>
          <w:bCs/>
          <w:sz w:val="24"/>
          <w:szCs w:val="24"/>
        </w:rPr>
        <w:t>10. Has the Work been previously published or exhibited?</w:t>
      </w:r>
      <w:r w:rsidRPr="005E0DF6">
        <w:rPr>
          <w:rFonts w:ascii="Times New Roman" w:hAnsi="Times New Roman" w:cs="Times New Roman"/>
          <w:sz w:val="24"/>
          <w:szCs w:val="24"/>
        </w:rPr>
        <w:br/>
        <w:t>YES (if yes, specify the location(s) and dates) / NO</w:t>
      </w:r>
      <w:r w:rsidRPr="005E0DF6">
        <w:rPr>
          <w:rFonts w:ascii="Times New Roman" w:hAnsi="Times New Roman" w:cs="Times New Roman"/>
          <w:sz w:val="24"/>
          <w:szCs w:val="24"/>
        </w:rPr>
        <w:br/>
      </w:r>
    </w:p>
    <w:sectPr w:rsidR="0053246C" w:rsidRPr="005E0D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2132224">
    <w:abstractNumId w:val="8"/>
  </w:num>
  <w:num w:numId="2" w16cid:durableId="1267689950">
    <w:abstractNumId w:val="6"/>
  </w:num>
  <w:num w:numId="3" w16cid:durableId="869681268">
    <w:abstractNumId w:val="5"/>
  </w:num>
  <w:num w:numId="4" w16cid:durableId="1278751858">
    <w:abstractNumId w:val="4"/>
  </w:num>
  <w:num w:numId="5" w16cid:durableId="1099372253">
    <w:abstractNumId w:val="7"/>
  </w:num>
  <w:num w:numId="6" w16cid:durableId="2087263204">
    <w:abstractNumId w:val="3"/>
  </w:num>
  <w:num w:numId="7" w16cid:durableId="1189442575">
    <w:abstractNumId w:val="2"/>
  </w:num>
  <w:num w:numId="8" w16cid:durableId="2015108691">
    <w:abstractNumId w:val="1"/>
  </w:num>
  <w:num w:numId="9" w16cid:durableId="16613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3455"/>
    <w:rsid w:val="00326F90"/>
    <w:rsid w:val="0053246C"/>
    <w:rsid w:val="005E0DF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EDDF4"/>
  <w14:defaultImageDpi w14:val="300"/>
  <w15:docId w15:val="{593F0326-D939-214D-BA5C-7B2D2E6B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wi775</cp:lastModifiedBy>
  <cp:revision>2</cp:revision>
  <dcterms:created xsi:type="dcterms:W3CDTF">2013-12-23T23:15:00Z</dcterms:created>
  <dcterms:modified xsi:type="dcterms:W3CDTF">2025-03-20T21:12:00Z</dcterms:modified>
  <cp:category/>
</cp:coreProperties>
</file>